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pracy ucznia – Sztuka prezentacji</w:t>
      </w:r>
    </w:p>
    <w:p>
      <w:r>
        <w:t>Temat lekcji: Jak stworzyć ciekawą i skuteczną prezentację?</w:t>
      </w:r>
    </w:p>
    <w:p>
      <w:r>
        <w:t>Czas pracy: około 40 minut</w:t>
      </w:r>
    </w:p>
    <w:p>
      <w:r>
        <w:t>Forma pracy: indywidualna</w:t>
        <w:br/>
      </w:r>
    </w:p>
    <w:p>
      <w:pPr>
        <w:pStyle w:val="Heading2"/>
      </w:pPr>
      <w:r>
        <w:t>Cele lekcji:</w:t>
      </w:r>
    </w:p>
    <w:p>
      <w:r>
        <w:t>- poznasz zasady przygotowania skutecznego wystąpienia,</w:t>
        <w:br/>
        <w:t>- nauczysz się planować prezentację z wykorzystaniem storytellingu,</w:t>
        <w:br/>
        <w:t>- zastosujesz zasady projektowania slajdów (czytelność, prostota, kolory),</w:t>
        <w:br/>
        <w:t>- dobierzesz efekty i elementy wizualne wspierające przekaz.</w:t>
      </w:r>
    </w:p>
    <w:p>
      <w:pPr>
        <w:pStyle w:val="Heading2"/>
      </w:pPr>
      <w:r>
        <w:t>Zadanie główne – Moja idealna prezentacja</w:t>
      </w:r>
    </w:p>
    <w:p>
      <w:r>
        <w:t>Przeczytaj materiał w podręczniku z rozdziału „Sztuka prezentacji” (s. 157–165), a następnie wykonaj poniższe polecenia. Odpowiedzi zapisz bezpośrednio w tym arkuszu lub w zeszycie.</w:t>
      </w:r>
    </w:p>
    <w:p>
      <w:pPr>
        <w:pStyle w:val="ListNumber"/>
      </w:pPr>
      <w:r>
        <w:t>1. Temat prezentacji:</w:t>
      </w:r>
    </w:p>
    <w:p>
      <w:r>
        <w:t>Wybierz dowolny temat, który Cię interesuje (np. sport, film, ekologia, pasja, bezpieczeństwo w internecie).</w:t>
      </w:r>
    </w:p>
    <w:p>
      <w:r>
        <w:t>Tytuł mojej prezentacji: ________________________________</w:t>
      </w:r>
    </w:p>
    <w:p>
      <w:pPr>
        <w:pStyle w:val="ListNumber"/>
      </w:pPr>
      <w:r>
        <w:t>2. Plan prezentacji:</w:t>
      </w:r>
    </w:p>
    <w:p>
      <w:r>
        <w:t>Opracuj plan 3–4 slajdów swojej prezentacji. Dla każdego slajdu zapisz:</w:t>
        <w:br/>
        <w:t>– co będzie się na nim znajdować (tekst, ilustracja, wykres itp.),</w:t>
        <w:br/>
        <w:t>– jakie przesłanie lub informację ma przekazać,</w:t>
        <w:br/>
        <w:t>– jaki efekt chcesz osiągnąć (np. zaskoczenie, emocje, refleksję).</w:t>
      </w:r>
    </w:p>
    <w:p>
      <w:r>
        <w:t>Slajd 1: ............................................................................................................................</w:t>
      </w:r>
    </w:p>
    <w:p>
      <w:r>
        <w:t>Slajd 2: ............................................................................................................................</w:t>
      </w:r>
    </w:p>
    <w:p>
      <w:r>
        <w:t>Slajd 3: ............................................................................................................................</w:t>
      </w:r>
    </w:p>
    <w:p>
      <w:r>
        <w:t>Slajd 4: ............................................................................................................................</w:t>
      </w:r>
    </w:p>
    <w:p>
      <w:pPr>
        <w:pStyle w:val="ListNumber"/>
      </w:pPr>
      <w:r>
        <w:t>3. Storytelling – opowiedz historię:</w:t>
      </w:r>
    </w:p>
    <w:p>
      <w:r>
        <w:t>Napisz krótki (3–5 zdań) wstęp do swojej prezentacji, który wprowadza widza w temat w formie historii lub przykładu z życia.</w:t>
      </w:r>
    </w:p>
    <w:p>
      <w:r>
        <w:t>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</w:t>
      </w:r>
    </w:p>
    <w:p>
      <w:pPr>
        <w:pStyle w:val="ListNumber"/>
      </w:pPr>
      <w:r>
        <w:t>4. Zasady projektowania:</w:t>
      </w:r>
    </w:p>
    <w:p>
      <w:r>
        <w:t>Wypisz przynajmniej trzy zasady, które zastosujesz, projektując swoje slajdy (np. prostota, kontrast, czytelność tekstu).</w:t>
      </w:r>
    </w:p>
    <w:p>
      <w:r>
        <w:t>1) ............................................................................................................................</w:t>
      </w:r>
    </w:p>
    <w:p>
      <w:r>
        <w:t>2) ............................................................................................................................</w:t>
      </w:r>
    </w:p>
    <w:p>
      <w:r>
        <w:t>3) ............................................................................................................................</w:t>
      </w:r>
    </w:p>
    <w:p>
      <w:pPr>
        <w:pStyle w:val="ListNumber"/>
      </w:pPr>
      <w:r>
        <w:t>5. Efekty na slajdach:</w:t>
      </w:r>
    </w:p>
    <w:p>
      <w:r>
        <w:t>Wymień dwa efekty lub animacje, które mogłyby uatrakcyjnić Twoją prezentację, ale nie rozpraszałyby uwagi odbiorcy. Uzasadnij krótko, dlaczego właśnie te.</w:t>
      </w:r>
    </w:p>
    <w:p>
      <w:r>
        <w:t>1) ............................................................................................................................</w:t>
      </w:r>
    </w:p>
    <w:p>
      <w:r>
        <w:t>2) ............................................................................................................................</w:t>
      </w:r>
    </w:p>
    <w:p>
      <w:pPr>
        <w:pStyle w:val="ListNumber"/>
      </w:pPr>
      <w:r>
        <w:t>6. Refleksja:</w:t>
      </w:r>
    </w:p>
    <w:p>
      <w:r>
        <w:t>Co według Ciebie jest najtrudniejsze w przygotowaniu dobrej prezentacji? Co chciałbyś udoskonalić w swoich wystąpieniach w przyszłości?</w:t>
      </w:r>
    </w:p>
    <w:p>
      <w:r>
        <w:t>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