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lang w:val="pl-PL" w:eastAsia="pl-PL" w:bidi="pl-PL"/>
        </w:rPr>
        <w:t>Karta pracy – Dokumentacja techniczna urządzeń sieciowych</w:t>
      </w:r>
    </w:p>
    <w:p>
      <w:r>
        <w:rPr>
          <w:lang w:val="pl-PL" w:eastAsia="pl-PL" w:bidi="pl-PL"/>
        </w:rPr>
        <w:t>Przedmiot: Projektowanie i wykonywanie lokalnych sieci komputerowych</w:t>
      </w:r>
    </w:p>
    <w:p>
      <w:r>
        <w:rPr>
          <w:lang w:val="pl-PL" w:eastAsia="pl-PL" w:bidi="pl-PL"/>
        </w:rPr>
        <w:t>Klasa: 1 technikum informatycznego</w:t>
      </w:r>
    </w:p>
    <w:p>
      <w:r>
        <w:rPr>
          <w:lang w:val="pl-PL" w:eastAsia="pl-PL" w:bidi="pl-PL"/>
        </w:rPr>
        <w:t>Czas pracy: ok. 30 minut</w:t>
      </w:r>
    </w:p>
    <w:p>
      <w:pPr>
        <w:pStyle w:val="Heading2"/>
      </w:pPr>
      <w:r>
        <w:rPr>
          <w:lang w:val="pl-PL" w:eastAsia="pl-PL" w:bidi="pl-PL"/>
        </w:rPr>
        <w:t>1. Cele lekcji:</w:t>
      </w:r>
    </w:p>
    <w:p>
      <w:r>
        <w:rPr>
          <w:lang w:val="pl-PL" w:eastAsia="pl-PL" w:bidi="pl-PL"/>
        </w:rPr>
        <w:t>- Poznasz, czym jest dokumentacja techniczna urządzeń sieciowych.</w:t>
      </w:r>
    </w:p>
    <w:p>
      <w:r>
        <w:rPr>
          <w:lang w:val="pl-PL" w:eastAsia="pl-PL" w:bidi="pl-PL"/>
        </w:rPr>
        <w:t>- Dowiesz się, jakie informacje powinna zawierać dokumentacja techniczna.</w:t>
      </w:r>
    </w:p>
    <w:p>
      <w:r>
        <w:rPr>
          <w:lang w:val="pl-PL" w:eastAsia="pl-PL" w:bidi="pl-PL"/>
        </w:rPr>
        <w:t>- Nauczysz się analizować specyfikację techniczną przełącznika sieciowego (switcha).</w:t>
      </w:r>
    </w:p>
    <w:p>
      <w:pPr>
        <w:pStyle w:val="Heading2"/>
      </w:pPr>
      <w:r>
        <w:rPr>
          <w:lang w:val="pl-PL" w:eastAsia="pl-PL" w:bidi="pl-PL"/>
        </w:rPr>
        <w:t>2. Pytania wprowadzające:</w:t>
      </w:r>
    </w:p>
    <w:p>
      <w:r>
        <w:rPr>
          <w:lang w:val="pl-PL" w:eastAsia="pl-PL" w:bidi="pl-PL"/>
        </w:rPr>
        <w:t>1. Co to jest dokumentacja techniczna urządzenia sieciowego?</w:t>
      </w:r>
    </w:p>
    <w:p>
      <w:r>
        <w:rPr>
          <w:lang w:val="pl-PL" w:eastAsia="pl-PL" w:bidi="pl-PL"/>
        </w:rPr>
        <w:t>2. Jakie informacje powinny się w niej znaleźć?</w:t>
      </w:r>
    </w:p>
    <w:p>
      <w:r>
        <w:rPr>
          <w:lang w:val="pl-PL" w:eastAsia="pl-PL" w:bidi="pl-PL"/>
        </w:rPr>
        <w:t>3. W jakim języku powinna być sporządzona dokumentacja techniczna urządzenia przeznaczonego do sprzedaży w UE?</w:t>
      </w:r>
    </w:p>
    <w:p>
      <w:r>
        <w:rPr>
          <w:lang w:val="pl-PL" w:eastAsia="pl-PL" w:bidi="pl-PL"/>
        </w:rPr>
        <w:t>4. Dlaczego dokumentacja techniczna jest ważna dla użytkownika i serwisanta sprzętu?</w:t>
      </w:r>
    </w:p>
    <w:p>
      <w:pPr>
        <w:pStyle w:val="Heading2"/>
      </w:pPr>
      <w:r>
        <w:rPr>
          <w:lang w:val="pl-PL" w:eastAsia="pl-PL" w:bidi="pl-PL"/>
        </w:rPr>
        <w:t>3. Zadanie 1 – Elementy dokumentacji technicznej</w:t>
      </w:r>
    </w:p>
    <w:p>
      <w:r>
        <w:rPr>
          <w:lang w:val="pl-PL" w:eastAsia="pl-PL" w:bidi="pl-PL"/>
        </w:rPr>
        <w:t>Na podstawie materiału z podręcznika wypisz co najmniej 8 elementów, które powinna zawierać dokumentacja techniczna urządzenia sieciowego (np. routera, przełącznika).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Lp.</w:t>
            </w:r>
          </w:p>
        </w:tc>
        <w:tc>
          <w:tcPr>
            <w:tcW w:type="dxa" w:w="2880"/>
          </w:tcPr>
          <w:p>
            <w:r>
              <w:rPr>
                <w:lang w:val="pl-PL" w:eastAsia="pl-PL" w:bidi="pl-PL"/>
              </w:rPr>
              <w:t>Element dokumentacji technicznej</w:t>
            </w:r>
          </w:p>
        </w:tc>
        <w:tc>
          <w:tcPr>
            <w:tcW w:type="dxa" w:w="2880"/>
          </w:tcPr>
          <w:p>
            <w:r>
              <w:rPr>
                <w:lang w:val="pl-PL" w:eastAsia="pl-PL" w:bidi="pl-PL"/>
              </w:rPr>
              <w:t>Krótki opis</w:t>
            </w:r>
          </w:p>
        </w:tc>
      </w:tr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4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5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6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7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lang w:val="pl-PL" w:eastAsia="pl-PL" w:bidi="pl-PL"/>
              </w:rPr>
              <w:t>8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2"/>
      </w:pPr>
      <w:r>
        <w:rPr>
          <w:lang w:val="pl-PL" w:eastAsia="pl-PL" w:bidi="pl-PL"/>
        </w:rPr>
        <w:t>4. Zadanie 2 – Analiza specyfikacji przełącznika</w:t>
      </w:r>
    </w:p>
    <w:p>
      <w:r>
        <w:rPr>
          <w:lang w:val="pl-PL" w:eastAsia="pl-PL" w:bidi="pl-PL"/>
        </w:rPr>
        <w:t>Odszukaj w Internecie (np. na stronie Cisco, TP-Link, Netgear, D-Link lub innego producenta) specyfikację techniczną wybranego przełącznika sieciowego. Zapisz najważniejsze parametry w tabeli poniżej.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Parametr</w:t>
            </w:r>
          </w:p>
        </w:tc>
        <w:tc>
          <w:tcPr>
            <w:tcW w:type="dxa" w:w="4320"/>
          </w:tcPr>
          <w:p>
            <w:r>
              <w:rPr>
                <w:lang w:val="pl-PL" w:eastAsia="pl-PL" w:bidi="pl-PL"/>
              </w:rPr>
              <w:t>Wartość / opis</w:t>
            </w:r>
          </w:p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Producent i model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Typ urządzenia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Liczba i typ portów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Obsługiwane protokoły i standardy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Pojemność tablicy adresów MAC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Przepustowość magistrali wewnętrznej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Zasilanie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Wymiary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lang w:val="pl-PL" w:eastAsia="pl-PL" w:bidi="pl-PL"/>
              </w:rPr>
              <w:t>Cena (orientacyjna)</w:t>
            </w:r>
          </w:p>
        </w:tc>
        <w:tc>
          <w:tcPr>
            <w:tcW w:type="dxa" w:w="4320"/>
          </w:tcPr>
          <w:p/>
        </w:tc>
      </w:tr>
    </w:tbl>
    <w:p>
      <w:pPr>
        <w:pStyle w:val="Heading2"/>
      </w:pPr>
      <w:r>
        <w:rPr>
          <w:lang w:val="pl-PL" w:eastAsia="pl-PL" w:bidi="pl-PL"/>
        </w:rPr>
        <w:t>5. Zadanie 3 – Dobór przełącznika do wymagań użytkownika</w:t>
      </w:r>
    </w:p>
    <w:p>
      <w:r>
        <w:rPr>
          <w:lang w:val="pl-PL" w:eastAsia="pl-PL" w:bidi="pl-PL"/>
        </w:rPr>
        <w:t>Na podstawie poniższych wymagań znajdź w Internecie przełącznik, który je spełnia:</w:t>
      </w:r>
    </w:p>
    <w:p>
      <w:r>
        <w:rPr>
          <w:lang w:val="pl-PL" w:eastAsia="pl-PL" w:bidi="pl-PL"/>
        </w:rPr>
        <w:t>• min. 24 porty 100 Mb/s,</w:t>
      </w:r>
    </w:p>
    <w:p>
      <w:r>
        <w:rPr>
          <w:lang w:val="pl-PL" w:eastAsia="pl-PL" w:bidi="pl-PL"/>
        </w:rPr>
        <w:t>• min. 2 porty 1 Gb/s,</w:t>
      </w:r>
    </w:p>
    <w:p>
      <w:r>
        <w:rPr>
          <w:lang w:val="pl-PL" w:eastAsia="pl-PL" w:bidi="pl-PL"/>
        </w:rPr>
        <w:t>• obudowa typu RACK,</w:t>
      </w:r>
    </w:p>
    <w:p>
      <w:r>
        <w:rPr>
          <w:lang w:val="pl-PL" w:eastAsia="pl-PL" w:bidi="pl-PL"/>
        </w:rPr>
        <w:t>• obsługa Spanning Tree,</w:t>
      </w:r>
    </w:p>
    <w:p>
      <w:r>
        <w:rPr>
          <w:lang w:val="pl-PL" w:eastAsia="pl-PL" w:bidi="pl-PL"/>
        </w:rPr>
        <w:t>• prędkość magistrali wewnętrznej min. 32 Gb/s.</w:t>
      </w:r>
    </w:p>
    <w:p>
      <w:r>
        <w:rPr>
          <w:lang w:val="pl-PL" w:eastAsia="pl-PL" w:bidi="pl-PL"/>
        </w:rPr>
        <w:t>Zapisz nazwę modelu, producenta i cenę.</w:t>
      </w:r>
    </w:p>
    <w:p>
      <w:r>
        <w:rPr>
          <w:lang w:val="pl-PL" w:eastAsia="pl-PL" w:bidi="pl-PL"/>
        </w:rPr>
        <w:t>Model:</w:t>
      </w:r>
    </w:p>
    <w:p>
      <w:r>
        <w:rPr>
          <w:lang w:val="pl-PL" w:eastAsia="pl-PL" w:bidi="pl-PL"/>
        </w:rPr>
        <w:t>Producent:</w:t>
      </w:r>
    </w:p>
    <w:p>
      <w:r>
        <w:rPr>
          <w:lang w:val="pl-PL" w:eastAsia="pl-PL" w:bidi="pl-PL"/>
        </w:rPr>
        <w:t>Cena:</w:t>
      </w:r>
    </w:p>
    <w:p>
      <w:pPr>
        <w:pStyle w:val="Heading2"/>
      </w:pPr>
      <w:r>
        <w:rPr>
          <w:lang w:val="pl-PL" w:eastAsia="pl-PL" w:bidi="pl-PL"/>
        </w:rPr>
        <w:t>6. Zadanie dodatkowe (dla chętnych)</w:t>
      </w:r>
    </w:p>
    <w:p>
      <w:r>
        <w:rPr>
          <w:lang w:val="pl-PL" w:eastAsia="pl-PL" w:bidi="pl-PL"/>
        </w:rPr>
        <w:t>Wyjaśnij własnymi słowami, dlaczego dokumentacja techniczna powinna być przechowywana w bezpiecznym miejscu i w języku kraju docelowego.</w:t>
      </w:r>
    </w:p>
    <w:p>
      <w:r>
        <w:rPr>
          <w:lang w:val="pl-PL" w:eastAsia="pl-PL" w:bidi="pl-PL"/>
        </w:rPr>
        <w:t>Na zakończenie lekcji: Sprawdź, czy Twoje odpowiedzi są kompletne i czy potrafisz:</w:t>
      </w:r>
    </w:p>
    <w:p>
      <w:r>
        <w:rPr>
          <w:lang w:val="pl-PL" w:eastAsia="pl-PL" w:bidi="pl-PL"/>
        </w:rPr>
        <w:t>wymienić elementy dokumentacji technicznej,</w:t>
      </w:r>
    </w:p>
    <w:p>
      <w:r>
        <w:rPr>
          <w:lang w:val="pl-PL" w:eastAsia="pl-PL" w:bidi="pl-PL"/>
        </w:rPr>
        <w:t>odczytać podstawowe parametry techniczne przełącznika,</w:t>
      </w:r>
    </w:p>
    <w:p>
      <w:r>
        <w:rPr>
          <w:lang w:val="pl-PL" w:eastAsia="pl-PL" w:bidi="pl-PL"/>
        </w:rPr>
        <w:t>dobrać urządzenie do konkretnych wymagań.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l-PL" w:eastAsia="pl-PL" w:bidi="pl-P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