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Zadania – Usługi internetowe i diagnostyka sieci</w:t>
      </w:r>
    </w:p>
    <w:p>
      <w:r>
        <w:t>Czas pracy: około 30 minut</w:t>
        <w:br/>
        <w:t>Pojedyncza praca ucznia</w:t>
        <w:br/>
      </w:r>
    </w:p>
    <w:p>
      <w:pPr>
        <w:pStyle w:val="Heading2"/>
      </w:pPr>
      <w:r>
        <w:t>Część I – Wiedza i zrozumienie (ok. 15 minut)</w:t>
      </w:r>
    </w:p>
    <w:p>
      <w:r>
        <w:t>1. Wyjaśnij własnymi słowami, co oznaczają pojęcia:</w:t>
      </w:r>
    </w:p>
    <w:p>
      <w:r>
        <w:t>a) protokół komunikacyjny</w:t>
        <w:br/>
        <w:br/>
        <w:t>b) port</w:t>
        <w:br/>
        <w:br/>
        <w:t>c) model klient-serwer</w:t>
        <w:br/>
        <w:br/>
        <w:t>d) model peer-to-peer (P2P)</w:t>
        <w:br/>
      </w:r>
    </w:p>
    <w:p>
      <w:r>
        <w:t>2. Uzupełnij tabelę: wpisz trzy przykłady protokołów internetowych, numery ich portów oraz krótkie opisy zastosowania.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Protokół</w:t>
            </w:r>
          </w:p>
        </w:tc>
        <w:tc>
          <w:tcPr>
            <w:tcW w:type="dxa" w:w="2880"/>
          </w:tcPr>
          <w:p>
            <w:r>
              <w:t>Port</w:t>
            </w:r>
          </w:p>
        </w:tc>
        <w:tc>
          <w:tcPr>
            <w:tcW w:type="dxa" w:w="2880"/>
          </w:tcPr>
          <w:p>
            <w:r>
              <w:t>Zastosowanie</w:t>
            </w:r>
          </w:p>
        </w:tc>
      </w:tr>
      <w:tr>
        <w:tc>
          <w:tcPr>
            <w:tcW w:type="dxa" w:w="2880"/>
          </w:tcPr>
          <w:p>
            <w:r>
              <w:t xml:space="preserve"> </w:t>
            </w:r>
          </w:p>
        </w:tc>
        <w:tc>
          <w:tcPr>
            <w:tcW w:type="dxa" w:w="2880"/>
          </w:tcPr>
          <w:p>
            <w:r>
              <w:t xml:space="preserve"> </w:t>
            </w:r>
          </w:p>
        </w:tc>
        <w:tc>
          <w:tcPr>
            <w:tcW w:type="dxa" w:w="2880"/>
          </w:tcPr>
          <w:p>
            <w:r>
              <w:t xml:space="preserve"> </w:t>
            </w:r>
          </w:p>
        </w:tc>
      </w:tr>
      <w:tr>
        <w:tc>
          <w:tcPr>
            <w:tcW w:type="dxa" w:w="2880"/>
          </w:tcPr>
          <w:p>
            <w:r>
              <w:t xml:space="preserve"> </w:t>
            </w:r>
          </w:p>
        </w:tc>
        <w:tc>
          <w:tcPr>
            <w:tcW w:type="dxa" w:w="2880"/>
          </w:tcPr>
          <w:p>
            <w:r>
              <w:t xml:space="preserve"> </w:t>
            </w:r>
          </w:p>
        </w:tc>
        <w:tc>
          <w:tcPr>
            <w:tcW w:type="dxa" w:w="2880"/>
          </w:tcPr>
          <w:p>
            <w:r>
              <w:t xml:space="preserve"> </w:t>
            </w:r>
          </w:p>
        </w:tc>
      </w:tr>
      <w:tr>
        <w:tc>
          <w:tcPr>
            <w:tcW w:type="dxa" w:w="2880"/>
          </w:tcPr>
          <w:p>
            <w:r>
              <w:t xml:space="preserve"> </w:t>
            </w:r>
          </w:p>
        </w:tc>
        <w:tc>
          <w:tcPr>
            <w:tcW w:type="dxa" w:w="2880"/>
          </w:tcPr>
          <w:p>
            <w:r>
              <w:t xml:space="preserve"> </w:t>
            </w:r>
          </w:p>
        </w:tc>
        <w:tc>
          <w:tcPr>
            <w:tcW w:type="dxa" w:w="2880"/>
          </w:tcPr>
          <w:p>
            <w:r>
              <w:t xml:space="preserve"> </w:t>
            </w:r>
          </w:p>
        </w:tc>
      </w:tr>
    </w:tbl>
    <w:p>
      <w:r>
        <w:br/>
        <w:t>3. Porównaj modele komunikacji. Wypisz dwie różnice między modelem klient-serwer a peer-to-peer.</w:t>
      </w:r>
    </w:p>
    <w:p>
      <w:r>
        <w:t>Różnica 1: ____________________________________________</w:t>
        <w:br/>
        <w:br/>
        <w:t>Różnica 2: ____________________________________________</w:t>
      </w:r>
    </w:p>
    <w:p>
      <w:r>
        <w:br/>
        <w:t>4. Adres URL. Na przykładzie adresu https://www.gov.pl/web/edukacja podpisz jego części:</w:t>
      </w:r>
    </w:p>
    <w:p>
      <w:r>
        <w:t>- protokół: ________________________</w:t>
        <w:br/>
        <w:t>- domena: ________________________</w:t>
        <w:br/>
        <w:t>- ścieżka: ________________________</w:t>
        <w:br/>
        <w:t>- zasób: ________________________</w:t>
      </w:r>
    </w:p>
    <w:p>
      <w:pPr>
        <w:pStyle w:val="Heading2"/>
      </w:pPr>
      <w:r>
        <w:t>Część II – Praktyka (ok. 15 minut)</w:t>
      </w:r>
    </w:p>
    <w:p>
      <w:r>
        <w:t>5. Otwórz Wiersz polecenia (CMD) i wpisz:</w:t>
        <w:br/>
        <w:t>ping www.google.com</w:t>
        <w:br/>
        <w:t>Zapisz:</w:t>
      </w:r>
    </w:p>
    <w:p>
      <w:r>
        <w:t>- liczbę wysłanych i odebranych pakietów: ____________________</w:t>
        <w:br/>
        <w:t>- średni czas odpowiedzi (ms): ____________________</w:t>
        <w:br/>
        <w:t>Wyjaśnij, co oznaczają te wartości: ____________________</w:t>
      </w:r>
    </w:p>
    <w:p>
      <w:r>
        <w:br/>
        <w:t>6. Wpisz w Wierszu polecenia:</w:t>
        <w:br/>
        <w:t>tracert www.gov.pl</w:t>
        <w:br/>
        <w:t>Odpowiedz:</w:t>
      </w:r>
    </w:p>
    <w:p>
      <w:r>
        <w:t>- Co przedstawiają kolejne wiersze wyniku polecenia? ____________________</w:t>
        <w:br/>
        <w:t>- Jaką informację o drodze pakietu można z niego odczytać? ____________________</w:t>
      </w:r>
    </w:p>
    <w:p>
      <w:r>
        <w:br/>
        <w:t>7. Adres IP i DNS.</w:t>
        <w:br/>
        <w:t>Wpisz w Wierszu polecenia: ipconfig /all</w:t>
        <w:br/>
        <w:t>Zapisz adres IP swojego komputera i adres serwera DNS.</w:t>
        <w:br/>
        <w:t>Wyjaśnij, do czego każdy z nich służy.</w:t>
      </w:r>
    </w:p>
    <w:p>
      <w:r>
        <w:t>- Adres IP: ____________________</w:t>
        <w:br/>
        <w:t>- Adres DNS: ____________________</w:t>
        <w:br/>
        <w:t>Opis: ____________________</w:t>
      </w:r>
    </w:p>
    <w:p>
      <w:pPr>
        <w:pStyle w:val="Heading2"/>
      </w:pPr>
      <w:r>
        <w:t>Zadanie dodatkowe (dla chętnych)</w:t>
      </w:r>
    </w:p>
    <w:p>
      <w:r>
        <w:t>8. Wyszukaj, czym różni się port 80 od 443. Napisz, dlaczego dziś większość stron internetowych korzysta z portu 443.</w:t>
      </w:r>
    </w:p>
    <w:p>
      <w:r>
        <w:t>Odpowiedź: ____________________________________________________________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