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true"/>
        <w:keepLines/>
        <w:spacing w:before="480" w:after="0"/>
        <w:rPr/>
      </w:pPr>
      <w:r>
        <w:rPr/>
        <w:t>Zadania – Urządzenia i budowa sieci komputerowych</w:t>
      </w:r>
    </w:p>
    <w:p>
      <w:pPr>
        <w:pStyle w:val="Normal"/>
        <w:rPr/>
      </w:pPr>
      <w:r>
        <w:rPr/>
        <w:t>Temat: Topologia sieci, adres MAC i IP, budowa Internetu</w:t>
        <w:br/>
      </w:r>
    </w:p>
    <w:p>
      <w:pPr>
        <w:pStyle w:val="Heading2"/>
        <w:rPr/>
      </w:pPr>
      <w:r>
        <w:rPr/>
        <w:t>Część 1 – Topologie sieci</w:t>
      </w:r>
    </w:p>
    <w:p>
      <w:pPr>
        <w:pStyle w:val="Normal"/>
        <w:rPr/>
      </w:pPr>
      <w:r>
        <w:rPr/>
        <w:t>1. Uzupełnij zdania:</w:t>
      </w:r>
    </w:p>
    <w:p>
      <w:pPr>
        <w:pStyle w:val="Normal"/>
        <w:rPr/>
      </w:pPr>
      <w:r>
        <w:rPr/>
        <w:t>a) Wszystkie urządzenia są połączone z jednym centralnym punktem – to topologia ___________.</w:t>
      </w:r>
    </w:p>
    <w:p>
      <w:pPr>
        <w:pStyle w:val="Normal"/>
        <w:rPr/>
      </w:pPr>
      <w:r>
        <w:rPr/>
        <w:t>b) Urządzenia połączone są w zamknięty krąg – to topologia ___________.</w:t>
      </w:r>
    </w:p>
    <w:p>
      <w:pPr>
        <w:pStyle w:val="Normal"/>
        <w:rPr/>
      </w:pPr>
      <w:r>
        <w:rPr/>
        <w:t>c) W tej topologii wszystkie urządzenia są połączone jednym kablem – to topologia ___________.</w:t>
      </w:r>
    </w:p>
    <w:p>
      <w:pPr>
        <w:pStyle w:val="Normal"/>
        <w:rPr/>
      </w:pPr>
      <w:r>
        <w:rPr/>
        <w:t>d) Połączenie kilku gwiazd w jedną sieć to topologia ___________.</w:t>
      </w:r>
    </w:p>
    <w:p>
      <w:pPr>
        <w:pStyle w:val="Normal"/>
        <w:rPr/>
      </w:pPr>
      <w:r>
        <w:rPr/>
        <w:br/>
        <w:t>2. Na kartce lub w zeszycie narysuj schemat topologii gwiazdy, magistrali i pierścienia. Podpisz, gdzie znajdują się komputery i urządzenia sieciowe.</w:t>
      </w:r>
    </w:p>
    <w:p>
      <w:pPr>
        <w:pStyle w:val="Normal"/>
        <w:rPr/>
      </w:pPr>
      <w:r>
        <w:rPr/>
        <w:br/>
        <w:t>3. Która z topologii jest dziś najczęściej stosowana i dlaczego?</w:t>
      </w:r>
    </w:p>
    <w:p>
      <w:pPr>
        <w:pStyle w:val="Heading2"/>
        <w:rPr/>
      </w:pPr>
      <w:r>
        <w:rPr/>
        <w:t>Część 2 – Adres MAC i komunikacja w sieci lokalnej</w:t>
      </w:r>
    </w:p>
    <w:p>
      <w:pPr>
        <w:pStyle w:val="Normal"/>
        <w:rPr/>
      </w:pPr>
      <w:r>
        <w:rPr/>
        <w:t>4. Dopasuj pojęcia do opisów:</w:t>
      </w:r>
    </w:p>
    <w:p>
      <w:pPr>
        <w:pStyle w:val="Normal"/>
        <w:rPr/>
      </w:pPr>
      <w:r>
        <w:rPr/>
        <w:t>a) Zbiór zasad, które określają sposób przesyłania danych w sieci.</w:t>
      </w:r>
    </w:p>
    <w:p>
      <w:pPr>
        <w:pStyle w:val="Normal"/>
        <w:rPr/>
      </w:pPr>
      <w:r>
        <w:rPr/>
        <w:t>b) Unikalny identyfikator sprzętowy przypisany do każdego urządzenia sieciowego.</w:t>
      </w:r>
    </w:p>
    <w:p>
      <w:pPr>
        <w:pStyle w:val="Normal"/>
        <w:rPr/>
      </w:pPr>
      <w:r>
        <w:rPr/>
        <w:t>c) Urządzenie, które umożliwia komputerowi połączenie z siecią.</w:t>
      </w:r>
    </w:p>
    <w:p>
      <w:pPr>
        <w:pStyle w:val="Normal"/>
        <w:rPr/>
      </w:pPr>
      <w:r>
        <w:rPr/>
        <w:t>d) Pakiet informacji przesyłany w sieci lokalnej.</w:t>
      </w:r>
    </w:p>
    <w:p>
      <w:pPr>
        <w:pStyle w:val="Normal"/>
        <w:rPr/>
      </w:pPr>
      <w:r>
        <w:rPr/>
        <w:br/>
        <w:t>5. Sprawdź adres MAC swojego komputera (lub telefonu) i zapisz jego strukturę. Wskaż, które części oznaczają producenta, a które urządzenie.</w:t>
      </w:r>
    </w:p>
    <w:p>
      <w:pPr>
        <w:pStyle w:val="Heading2"/>
        <w:rPr/>
      </w:pPr>
      <w:r>
        <w:rPr/>
        <w:t>Część 3 – Adres IP i maska podsieci</w:t>
      </w:r>
    </w:p>
    <w:p>
      <w:pPr>
        <w:pStyle w:val="Normal"/>
        <w:rPr/>
      </w:pPr>
      <w:r>
        <w:rPr/>
        <w:t>6. Uzupełnij:</w:t>
      </w:r>
    </w:p>
    <w:p>
      <w:pPr>
        <w:pStyle w:val="Normal"/>
        <w:rPr/>
      </w:pPr>
      <w:r>
        <w:rPr/>
        <w:t>a) Adres IP to adres __________ urządzenia w sieci.</w:t>
      </w:r>
    </w:p>
    <w:p>
      <w:pPr>
        <w:pStyle w:val="Normal"/>
        <w:rPr/>
      </w:pPr>
      <w:r>
        <w:rPr/>
        <w:t>b) Maska podsieci określa, która część adresu IP oznacza __________, a która __________.</w:t>
      </w:r>
    </w:p>
    <w:p>
      <w:pPr>
        <w:pStyle w:val="Normal"/>
        <w:rPr/>
      </w:pPr>
      <w:r>
        <w:rPr/>
        <w:br/>
        <w:t>7. Dla adresu IP 192.168.0.15 i maski 255.255.255.0 podaj:</w:t>
      </w:r>
    </w:p>
    <w:p>
      <w:pPr>
        <w:pStyle w:val="Normal"/>
        <w:rPr/>
      </w:pPr>
      <w:r>
        <w:rPr/>
        <w:t>- Adres sieci: __________</w:t>
      </w:r>
    </w:p>
    <w:p>
      <w:pPr>
        <w:pStyle w:val="Normal"/>
        <w:rPr/>
      </w:pPr>
      <w:r>
        <w:rPr/>
        <w:t>- Identyfikator hosta: __________</w:t>
      </w:r>
    </w:p>
    <w:p>
      <w:pPr>
        <w:pStyle w:val="Normal"/>
        <w:rPr/>
      </w:pPr>
      <w:r>
        <w:rPr/>
        <w:br/>
        <w:t>8. Sprawdź adres IP przypisany do Twojej karty sieciowej i określ, czy jest to adres prywatny czy publiczny.</w:t>
      </w:r>
    </w:p>
    <w:p>
      <w:pPr>
        <w:pStyle w:val="Heading2"/>
        <w:rPr/>
      </w:pPr>
      <w:r>
        <w:rPr/>
        <w:t>Część 4 – Budowa i działanie Internetu</w:t>
      </w:r>
    </w:p>
    <w:p>
      <w:pPr>
        <w:pStyle w:val="Normal"/>
        <w:rPr/>
      </w:pPr>
      <w:r>
        <w:rPr/>
        <w:t>9. Połącz pojęcia z ich opisem:</w:t>
      </w:r>
    </w:p>
    <w:p>
      <w:pPr>
        <w:pStyle w:val="Normal"/>
        <w:rPr/>
      </w:pPr>
      <w:r>
        <w:rPr/>
        <w:t>ISP – firma dostarczająca dostęp do Internetu</w:t>
      </w:r>
    </w:p>
    <w:p>
      <w:pPr>
        <w:pStyle w:val="Normal"/>
        <w:rPr/>
      </w:pPr>
      <w:r>
        <w:rPr/>
        <w:t>Router – urządzenie łączące sieci i kierujące ruchem danych</w:t>
      </w:r>
    </w:p>
    <w:p>
      <w:pPr>
        <w:pStyle w:val="Normal"/>
        <w:rPr/>
      </w:pPr>
      <w:r>
        <w:rPr/>
        <w:t>Pakiet danych – część informacji przesyłanej przez sieć</w:t>
      </w:r>
    </w:p>
    <w:p>
      <w:pPr>
        <w:pStyle w:val="Normal"/>
        <w:rPr/>
      </w:pPr>
      <w:r>
        <w:rPr/>
        <w:t>Adres IP – logiczny identyfikator urządzenia w sieci</w:t>
      </w:r>
    </w:p>
    <w:p>
      <w:pPr>
        <w:pStyle w:val="Normal"/>
        <w:rPr/>
      </w:pPr>
      <w:r>
        <w:rPr/>
        <w:br/>
        <w:t>10. Dlaczego wprowadzono prywatne adresy IP i translację NAT?</w:t>
      </w:r>
    </w:p>
    <w:p>
      <w:pPr>
        <w:pStyle w:val="Heading2"/>
        <w:rPr/>
      </w:pPr>
      <w:r>
        <w:rPr/>
        <w:t>Część 5 – Zadanie rozszerzone (dla chętnych)</w:t>
      </w:r>
    </w:p>
    <w:p>
      <w:pPr>
        <w:pStyle w:val="Normal"/>
        <w:rPr/>
      </w:pPr>
      <w:r>
        <w:rPr/>
        <w:t>11. Narysuj schemat domowej sieci komputerowej zawierającej:</w:t>
      </w:r>
    </w:p>
    <w:p>
      <w:pPr>
        <w:pStyle w:val="Normal"/>
        <w:rPr/>
      </w:pPr>
      <w:r>
        <w:rPr/>
        <w:t>- modem/router,</w:t>
      </w:r>
    </w:p>
    <w:p>
      <w:pPr>
        <w:pStyle w:val="Normal"/>
        <w:rPr/>
      </w:pPr>
      <w:r>
        <w:rPr/>
        <w:t>- komputer stacjonarny,</w:t>
      </w:r>
    </w:p>
    <w:p>
      <w:pPr>
        <w:pStyle w:val="Normal"/>
        <w:rPr/>
      </w:pPr>
      <w:r>
        <w:rPr/>
        <w:t>- laptop,</w:t>
      </w:r>
    </w:p>
    <w:p>
      <w:pPr>
        <w:pStyle w:val="Normal"/>
        <w:rPr/>
      </w:pPr>
      <w:r>
        <w:rPr/>
        <w:t>- smartfon,</w:t>
      </w:r>
    </w:p>
    <w:p>
      <w:pPr>
        <w:pStyle w:val="Normal"/>
        <w:rPr/>
      </w:pPr>
      <w:r>
        <w:rPr/>
        <w:t>- drukarkę Wi-Fi.</w:t>
      </w:r>
    </w:p>
    <w:p>
      <w:pPr>
        <w:pStyle w:val="Normal"/>
        <w:rPr/>
      </w:pPr>
      <w:r>
        <w:rPr/>
        <w:t>Zaznacz, które urządzenia są połączone przewodowo, a które bezprzewodowo.</w:t>
      </w:r>
    </w:p>
    <w:p>
      <w:pPr>
        <w:pStyle w:val="Normal"/>
        <w:rPr/>
      </w:pPr>
      <w:r>
        <w:rPr/>
      </w:r>
      <w:r>
        <w:br w:type="page"/>
      </w:r>
    </w:p>
    <w:p>
      <w:pPr>
        <w:pStyle w:val="Heading1"/>
        <w:spacing w:before="0" w:after="0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mbria">
    <w:charset w:val="ee"/>
    <w:family w:val="roman"/>
    <w:pitch w:val="variable"/>
  </w:font>
  <w:font w:name="Calibri">
    <w:charset w:val="ee"/>
    <w:family w:val="roman"/>
    <w:pitch w:val="variable"/>
  </w:font>
  <w:font w:name="Courier">
    <w:altName w:val="Courier New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c693f"/>
    <w:pPr>
      <w:widowControl/>
      <w:bidi w:val="0"/>
      <w:spacing w:lineRule="auto" w:line="276" w:before="0" w:after="20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 w:val="true"/>
      <w:keepLines/>
      <w:spacing w:before="480" w:after="0"/>
      <w:outlineLvl w:val="0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 w:val="true"/>
      <w:keepLines/>
      <w:spacing w:before="200" w:after="0"/>
      <w:outlineLvl w:val="1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 w:val="true"/>
      <w:keepLines/>
      <w:spacing w:before="200" w:after="0"/>
      <w:outlineLvl w:val="2"/>
    </w:pPr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 w:val="true"/>
      <w:keepLines/>
      <w:spacing w:before="200" w:after="0"/>
      <w:outlineLvl w:val="3"/>
    </w:pPr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 w:val="true"/>
      <w:keepLines/>
      <w:spacing w:before="200" w:after="0"/>
      <w:outlineLvl w:val="4"/>
    </w:pPr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 w:val="true"/>
      <w:keepLines/>
      <w:spacing w:before="200" w:after="0"/>
      <w:outlineLvl w:val="5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 w:val="true"/>
      <w:keepLines/>
      <w:spacing w:before="200" w:after="0"/>
      <w:outlineLvl w:val="6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 w:val="true"/>
      <w:keepLines/>
      <w:spacing w:before="200" w:after="0"/>
      <w:outlineLvl w:val="7"/>
    </w:pPr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 w:val="true"/>
      <w:keepLines/>
      <w:spacing w:before="200" w:after="0"/>
      <w:outlineLvl w:val="8"/>
    </w:pPr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HeaderChar" w:customStyle="1">
    <w:name w:val="Header Char"/>
    <w:basedOn w:val="DefaultParagraphFont"/>
    <w:uiPriority w:val="99"/>
    <w:qFormat/>
    <w:rsid w:val="00e618bf"/>
    <w:rPr/>
  </w:style>
  <w:style w:type="character" w:styleId="FooterChar" w:customStyle="1">
    <w:name w:val="Footer Char"/>
    <w:basedOn w:val="DefaultParagraphFont"/>
    <w:uiPriority w:val="99"/>
    <w:qFormat/>
    <w:rsid w:val="00e618bf"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type="character" w:styleId="Heading2Char" w:customStyle="1">
    <w:name w:val="Heading 2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character" w:styleId="Heading3Char" w:customStyle="1">
    <w:name w:val="Heading 3 Char"/>
    <w:basedOn w:val="DefaultParagraphFont"/>
    <w:uiPriority w:val="9"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color w:themeColor="accent1" w:val="4F81BD"/>
    </w:rPr>
  </w:style>
  <w:style w:type="character" w:styleId="TitleChar" w:customStyle="1">
    <w:name w:val="Title Char"/>
    <w:basedOn w:val="DefaultParagraphFont"/>
    <w:uiPriority w:val="10"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character" w:styleId="SubtitleChar" w:customStyle="1">
    <w:name w:val="Subtitle Char"/>
    <w:basedOn w:val="DefaultParagraphFont"/>
    <w:uiPriority w:val="11"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character" w:styleId="BodyTextChar" w:customStyle="1">
    <w:name w:val="Body Text Char"/>
    <w:basedOn w:val="DefaultParagraphFont"/>
    <w:uiPriority w:val="99"/>
    <w:qFormat/>
    <w:rsid w:val="00aa1d8d"/>
    <w:rPr/>
  </w:style>
  <w:style w:type="character" w:styleId="BodyText2Char" w:customStyle="1">
    <w:name w:val="Body Text 2 Char"/>
    <w:basedOn w:val="DefaultParagraphFont"/>
    <w:link w:val="BodyText2"/>
    <w:uiPriority w:val="99"/>
    <w:qFormat/>
    <w:rsid w:val="00aa1d8d"/>
    <w:rPr/>
  </w:style>
  <w:style w:type="character" w:styleId="BodyText3Char" w:customStyle="1">
    <w:name w:val="Body Text 3 Char"/>
    <w:basedOn w:val="DefaultParagraphFont"/>
    <w:link w:val="BodyText3"/>
    <w:uiPriority w:val="99"/>
    <w:qFormat/>
    <w:rsid w:val="00aa1d8d"/>
    <w:rPr>
      <w:sz w:val="16"/>
      <w:szCs w:val="16"/>
    </w:rPr>
  </w:style>
  <w:style w:type="character" w:styleId="MacroTextChar" w:customStyle="1">
    <w:name w:val="Macro Text Char"/>
    <w:basedOn w:val="DefaultParagraphFont"/>
    <w:link w:val="MacroText"/>
    <w:uiPriority w:val="99"/>
    <w:qFormat/>
    <w:rsid w:val="0029639d"/>
    <w:rPr>
      <w:rFonts w:ascii="Courier" w:hAnsi="Courier"/>
      <w:sz w:val="20"/>
      <w:szCs w:val="20"/>
    </w:rPr>
  </w:style>
  <w:style w:type="character" w:styleId="QuoteChar" w:customStyle="1">
    <w:name w:val="Quote Char"/>
    <w:basedOn w:val="DefaultParagraphFont"/>
    <w:link w:val="Quote"/>
    <w:uiPriority w:val="29"/>
    <w:qFormat/>
    <w:rsid w:val="00fc693f"/>
    <w:rPr>
      <w:i/>
      <w:iCs/>
      <w:color w:themeColor="text1" w:val="000000"/>
    </w:rPr>
  </w:style>
  <w:style w:type="character" w:styleId="Heading4Char" w:customStyle="1">
    <w:name w:val="Heading 4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b/>
      <w:bCs/>
      <w:i/>
      <w:iCs/>
      <w:color w:themeColor="accent1" w:val="4F81BD"/>
    </w:rPr>
  </w:style>
  <w:style w:type="character" w:styleId="Heading5Char" w:customStyle="1">
    <w:name w:val="Heading 5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themeShade="7f" w:val="243F60"/>
    </w:rPr>
  </w:style>
  <w:style w:type="character" w:styleId="Heading6Char" w:customStyle="1">
    <w:name w:val="Heading 6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Heading7Char" w:customStyle="1">
    <w:name w:val="Heading 7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</w:rPr>
  </w:style>
  <w:style w:type="character" w:styleId="Heading8Char" w:customStyle="1">
    <w:name w:val="Heading 8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color w:themeColor="accent1" w:val="4F81BD"/>
      <w:sz w:val="20"/>
      <w:szCs w:val="20"/>
    </w:rPr>
  </w:style>
  <w:style w:type="character" w:styleId="Heading9Char" w:customStyle="1">
    <w:name w:val="Heading 9 Char"/>
    <w:basedOn w:val="DefaultParagraphFont"/>
    <w:uiPriority w:val="9"/>
    <w:semiHidden/>
    <w:qFormat/>
    <w:rsid w:val="00fc693f"/>
    <w:rPr>
      <w:rFonts w:ascii="Calibri" w:hAnsi="Calibri" w:eastAsia="ＭＳ ゴシック" w:cs=""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character" w:styleId="IntenseQuoteChar" w:customStyle="1">
    <w:name w:val="Intense Quote Char"/>
    <w:basedOn w:val="DefaultParagraphFont"/>
    <w:link w:val="IntenseQuote"/>
    <w:uiPriority w:val="30"/>
    <w:qFormat/>
    <w:rsid w:val="00fc693f"/>
    <w:rPr>
      <w:b/>
      <w:bCs/>
      <w:i/>
      <w:iCs/>
      <w:color w:themeColor="accent1" w:val="4F81BD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before="0" w:after="120"/>
    </w:pPr>
    <w:rPr/>
  </w:style>
  <w:style w:type="paragraph" w:styleId="List">
    <w:name w:val="List"/>
    <w:basedOn w:val="Normal"/>
    <w:uiPriority w:val="99"/>
    <w:unhideWhenUsed/>
    <w:rsid w:val="00aa1d8d"/>
    <w:pPr>
      <w:spacing w:before="0" w:after="200"/>
      <w:ind w:hanging="360" w:left="360"/>
      <w:contextualSpacing/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Rule="auto" w:line="240"/>
    </w:pPr>
    <w:rPr>
      <w:b/>
      <w:bCs/>
      <w:color w:themeColor="accent1" w:val="4F81BD"/>
      <w:sz w:val="18"/>
      <w:szCs w:val="18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fc693f"/>
    <w:pPr>
      <w:widowControl/>
      <w:bidi w:val="0"/>
      <w:spacing w:lineRule="auto" w:line="240" w:before="0" w:after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2"/>
      <w:szCs w:val="22"/>
      <w:lang w:val="en-US" w:eastAsia="en-US"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Rule="auto" w:line="240" w:before="0" w:after="300"/>
      <w:contextualSpacing/>
    </w:pPr>
    <w:rPr>
      <w:rFonts w:ascii="Calibri" w:hAnsi="Calibri" w:eastAsia="ＭＳ ゴシック" w:cs="" w:asciiTheme="majorHAnsi" w:cstheme="majorBidi" w:eastAsiaTheme="majorEastAsia" w:hAnsiTheme="majorHAnsi"/>
      <w:color w:themeColor="text2" w:themeShade="bf" w:val="17365D"/>
      <w:spacing w:val="5"/>
      <w:kern w:val="2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/>
    <w:rPr>
      <w:rFonts w:ascii="Calibri" w:hAnsi="Calibri" w:eastAsia="ＭＳ ゴシック" w:cs=""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spacing w:before="0" w:after="200"/>
      <w:ind w:left="720"/>
      <w:contextualSpacing/>
    </w:pPr>
    <w:rPr/>
  </w:style>
  <w:style w:type="paragraph" w:styleId="BodyText2">
    <w:name w:val="Body Text 2"/>
    <w:basedOn w:val="Normal"/>
    <w:link w:val="BodyText2Char"/>
    <w:uiPriority w:val="99"/>
    <w:unhideWhenUsed/>
    <w:qFormat/>
    <w:rsid w:val="00aa1d8d"/>
    <w:pPr>
      <w:spacing w:lineRule="auto" w:line="480" w:before="0" w:after="120"/>
    </w:pPr>
    <w:rPr/>
  </w:style>
  <w:style w:type="paragraph" w:styleId="BodyText3">
    <w:name w:val="Body Text 3"/>
    <w:basedOn w:val="Normal"/>
    <w:link w:val="BodyText3Char"/>
    <w:uiPriority w:val="99"/>
    <w:unhideWhenUsed/>
    <w:qFormat/>
    <w:rsid w:val="00aa1d8d"/>
    <w:pPr>
      <w:spacing w:before="0" w:after="120"/>
    </w:pPr>
    <w:rPr>
      <w:sz w:val="16"/>
      <w:szCs w:val="16"/>
    </w:rPr>
  </w:style>
  <w:style w:type="paragraph" w:styleId="List2">
    <w:name w:val="List 2"/>
    <w:basedOn w:val="Normal"/>
    <w:uiPriority w:val="99"/>
    <w:unhideWhenUsed/>
    <w:qFormat/>
    <w:rsid w:val="00326f90"/>
    <w:pPr>
      <w:spacing w:before="0" w:after="200"/>
      <w:ind w:hanging="360" w:left="720"/>
      <w:contextualSpacing/>
    </w:pPr>
    <w:rPr/>
  </w:style>
  <w:style w:type="paragraph" w:styleId="List3">
    <w:name w:val="List 3"/>
    <w:basedOn w:val="Normal"/>
    <w:uiPriority w:val="99"/>
    <w:unhideWhenUsed/>
    <w:qFormat/>
    <w:rsid w:val="00326f90"/>
    <w:pPr>
      <w:spacing w:before="0" w:after="200"/>
      <w:ind w:hanging="360" w:left="1080"/>
      <w:contextualSpacing/>
    </w:pPr>
    <w:rPr/>
  </w:style>
  <w:style w:type="paragraph" w:styleId="ListBullet">
    <w:name w:val="List Bullet"/>
    <w:basedOn w:val="Normal"/>
    <w:uiPriority w:val="99"/>
    <w:unhideWhenUsed/>
    <w:rsid w:val="00326f90"/>
    <w:pPr>
      <w:numPr>
        <w:ilvl w:val="0"/>
        <w:numId w:val="1"/>
      </w:numPr>
      <w:spacing w:before="0" w:after="200"/>
      <w:contextualSpacing/>
    </w:pPr>
    <w:rPr/>
  </w:style>
  <w:style w:type="paragraph" w:styleId="ListBullet2">
    <w:name w:val="List Bullet 2"/>
    <w:basedOn w:val="Normal"/>
    <w:uiPriority w:val="99"/>
    <w:unhideWhenUsed/>
    <w:rsid w:val="00326f90"/>
    <w:pPr>
      <w:numPr>
        <w:ilvl w:val="0"/>
        <w:numId w:val="2"/>
      </w:numPr>
      <w:spacing w:before="0" w:after="200"/>
      <w:contextualSpacing/>
    </w:pPr>
    <w:rPr/>
  </w:style>
  <w:style w:type="paragraph" w:styleId="ListBullet3">
    <w:name w:val="List Bullet 3"/>
    <w:basedOn w:val="Normal"/>
    <w:uiPriority w:val="99"/>
    <w:unhideWhenUsed/>
    <w:rsid w:val="00326f90"/>
    <w:pPr>
      <w:numPr>
        <w:ilvl w:val="0"/>
        <w:numId w:val="3"/>
      </w:numPr>
      <w:spacing w:before="0" w:after="200"/>
      <w:contextualSpacing/>
    </w:pPr>
    <w:rPr/>
  </w:style>
  <w:style w:type="paragraph" w:styleId="ListNumber">
    <w:name w:val="List Number"/>
    <w:basedOn w:val="Normal"/>
    <w:uiPriority w:val="99"/>
    <w:unhideWhenUsed/>
    <w:rsid w:val="00326f90"/>
    <w:pPr>
      <w:numPr>
        <w:ilvl w:val="0"/>
        <w:numId w:val="4"/>
      </w:numPr>
      <w:spacing w:before="0" w:after="200"/>
      <w:contextualSpacing/>
    </w:pPr>
    <w:rPr/>
  </w:style>
  <w:style w:type="paragraph" w:styleId="ListNumber2">
    <w:name w:val="List Number 2"/>
    <w:basedOn w:val="Normal"/>
    <w:uiPriority w:val="99"/>
    <w:unhideWhenUsed/>
    <w:rsid w:val="0029639d"/>
    <w:pPr>
      <w:numPr>
        <w:ilvl w:val="0"/>
        <w:numId w:val="5"/>
      </w:numPr>
      <w:spacing w:before="0" w:after="200"/>
      <w:contextualSpacing/>
    </w:pPr>
    <w:rPr/>
  </w:style>
  <w:style w:type="paragraph" w:styleId="ListNumber3">
    <w:name w:val="List Number 3"/>
    <w:basedOn w:val="Normal"/>
    <w:uiPriority w:val="99"/>
    <w:unhideWhenUsed/>
    <w:rsid w:val="0029639d"/>
    <w:pPr>
      <w:numPr>
        <w:ilvl w:val="0"/>
        <w:numId w:val="6"/>
      </w:numPr>
      <w:spacing w:before="0" w:after="200"/>
      <w:contextualSpacing/>
    </w:pPr>
    <w:rPr/>
  </w:style>
  <w:style w:type="paragraph" w:styleId="ListContinue">
    <w:name w:val="List Continue"/>
    <w:basedOn w:val="Normal"/>
    <w:uiPriority w:val="99"/>
    <w:unhideWhenUsed/>
    <w:rsid w:val="0029639d"/>
    <w:pPr>
      <w:spacing w:before="0" w:after="120"/>
      <w:ind w:left="360"/>
      <w:contextualSpacing/>
    </w:pPr>
    <w:rPr/>
  </w:style>
  <w:style w:type="paragraph" w:styleId="ListContinue2">
    <w:name w:val="List Continue 2"/>
    <w:basedOn w:val="Normal"/>
    <w:uiPriority w:val="99"/>
    <w:unhideWhenUsed/>
    <w:rsid w:val="0029639d"/>
    <w:pPr>
      <w:spacing w:before="0" w:after="120"/>
      <w:ind w:left="720"/>
      <w:contextualSpacing/>
    </w:pPr>
    <w:rPr/>
  </w:style>
  <w:style w:type="paragraph" w:styleId="ListContinue3">
    <w:name w:val="List Continue 3"/>
    <w:basedOn w:val="Normal"/>
    <w:uiPriority w:val="99"/>
    <w:unhideWhenUsed/>
    <w:rsid w:val="0029639d"/>
    <w:pPr>
      <w:spacing w:before="0" w:after="120"/>
      <w:ind w:left="1080"/>
      <w:contextualSpacing/>
    </w:pPr>
    <w:rPr/>
  </w:style>
  <w:style w:type="paragraph" w:styleId="MacroText">
    <w:name w:val="macro"/>
    <w:link w:val="MacroTextChar"/>
    <w:uiPriority w:val="99"/>
    <w:unhideWhenUsed/>
    <w:qFormat/>
    <w:rsid w:val="0029639d"/>
    <w:pPr>
      <w:widowControl/>
      <w:tabs>
        <w:tab w:val="clear" w:pos="720"/>
        <w:tab w:val="left" w:pos="576" w:leader="none"/>
        <w:tab w:val="left" w:pos="1152" w:leader="none"/>
        <w:tab w:val="left" w:pos="1728" w:leader="none"/>
        <w:tab w:val="left" w:pos="2304" w:leader="none"/>
        <w:tab w:val="left" w:pos="2880" w:leader="none"/>
        <w:tab w:val="left" w:pos="3456" w:leader="none"/>
        <w:tab w:val="left" w:pos="4032" w:leader="none"/>
      </w:tabs>
      <w:bidi w:val="0"/>
      <w:spacing w:lineRule="auto" w:line="276" w:before="0" w:after="200"/>
      <w:jc w:val="left"/>
    </w:pPr>
    <w:rPr>
      <w:rFonts w:ascii="Courier" w:hAnsi="Courier" w:eastAsia="ＭＳ 明朝" w:cs="" w:cstheme="minorBidi" w:eastAsiaTheme="minorEastAsia"/>
      <w:color w:val="auto"/>
      <w:kern w:val="0"/>
      <w:sz w:val="20"/>
      <w:szCs w:val="20"/>
      <w:lang w:val="en-US" w:eastAsia="en-US" w:bidi="ar-SA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pPr/>
    <w:rPr>
      <w:i/>
      <w:iCs/>
      <w:color w:themeColor="text1"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themeColor="accent1" w:val="4F81BD"/>
    </w:rPr>
  </w:style>
  <w:style w:type="paragraph" w:styleId="IndexHeading">
    <w:name w:val="index heading"/>
    <w:basedOn w:val="Nagwek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  <w:tblPr/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404040" w:themeColor="text1" w:sz="8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sz="6" w:space="0"/>
          <w:left w:val="single" w:color="404040" w:themeColor="text1" w:sz="8" w:space="0"/>
          <w:bottom w:val="single" w:color="404040" w:themeColor="text1" w:sz="8" w:space="0"/>
          <w:right w:val="single" w:color="404040" w:themeColor="tex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BA0CD" w:themeColor="accent1" w:sz="8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sz="6" w:space="0"/>
          <w:left w:val="single" w:color="7BA0CD" w:themeColor="accent1" w:sz="8" w:space="0"/>
          <w:bottom w:val="single" w:color="7BA0CD" w:themeColor="accent1" w:sz="8" w:space="0"/>
          <w:right w:val="single" w:color="7BA0CD" w:themeColor="accent1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CF7B79" w:themeColor="accent2" w:sz="8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sz="6" w:space="0"/>
          <w:left w:val="single" w:color="CF7B79" w:themeColor="accent2" w:sz="8" w:space="0"/>
          <w:bottom w:val="single" w:color="CF7B79" w:themeColor="accent2" w:sz="8" w:space="0"/>
          <w:right w:val="single" w:color="CF7B79" w:themeColor="accent2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B3CC82" w:themeColor="accent3" w:sz="8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sz="6" w:space="0"/>
          <w:left w:val="single" w:color="B3CC82" w:themeColor="accent3" w:sz="8" w:space="0"/>
          <w:bottom w:val="single" w:color="B3CC82" w:themeColor="accent3" w:sz="8" w:space="0"/>
          <w:right w:val="single" w:color="B3CC82" w:themeColor="accent3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9F8AB9" w:themeColor="accent4" w:sz="8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sz="6" w:space="0"/>
          <w:left w:val="single" w:color="9F8AB9" w:themeColor="accent4" w:sz="8" w:space="0"/>
          <w:bottom w:val="single" w:color="9F8AB9" w:themeColor="accent4" w:sz="8" w:space="0"/>
          <w:right w:val="single" w:color="9F8AB9" w:themeColor="accent4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78C0D4" w:themeColor="accent5" w:sz="8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sz="6" w:space="0"/>
          <w:left w:val="single" w:color="78C0D4" w:themeColor="accent5" w:sz="8" w:space="0"/>
          <w:bottom w:val="single" w:color="78C0D4" w:themeColor="accent5" w:sz="8" w:space="0"/>
          <w:right w:val="single" w:color="78C0D4" w:themeColor="accent5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F9B074" w:themeColor="accent6" w:sz="8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sz="6" w:space="0"/>
          <w:left w:val="single" w:color="F9B074" w:themeColor="accent6" w:sz="8" w:space="0"/>
          <w:bottom w:val="single" w:color="F9B074" w:themeColor="accent6" w:sz="8" w:space="0"/>
          <w:right w:val="single" w:color="F9B074" w:themeColor="accent6" w:sz="8" w:space="0"/>
          <w:insideH w:val="nil"/>
          <w:insideV w:val="nil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/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404040" w:themeColor="tex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BA0CD" w:themeColor="accent1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CF7B79" w:themeColor="accent2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B3CC82" w:themeColor="accent3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9F8AB9" w:themeColor="accent4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78C0D4" w:themeColor="accent5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  <w:tblPr/>
    </w:tblStylePr>
    <w:tblStylePr w:type="lastRow">
      <w:rPr>
        <w:b/>
        <w:bCs/>
      </w:rPr>
      <w:tblPr/>
      <w:tcPr>
        <w:tcBorders>
          <w:top w:val="single" w:color="F9B074" w:themeColor="accent6" w:sz="1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color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color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color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themeColor="text1"/>
      </w:rPr>
      <w:tblPr/>
    </w:tblStylePr>
    <w:tblStylePr w:type="nwCell">
      <w:rPr>
        <w:color w:themeColor="text1"/>
      </w:rPr>
      <w:tblPr/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LibreOffice/25.2.5.2$Windows_X86_64 LibreOffice_project/03d19516eb2e1dd5d4ccd751a0d6f35f35e08022</Application>
  <AppVersion>15.0000</AppVersion>
  <Pages>3</Pages>
  <Words>315</Words>
  <Characters>1878</Characters>
  <CharactersWithSpaces>2173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dc:language>pl-PL</dc:language>
  <cp:lastModifiedBy/>
  <dcterms:modified xsi:type="dcterms:W3CDTF">2025-10-12T17:46:21Z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